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Greek Goddess Of love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name of the child that she and Ares concieved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was Aphrodite’s gender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How many names did she have in total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Which country did Aphrodite support in the Trojan war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Who did her daughter Harmonia marry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Aphrodite’s Roman name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name of her son that helped her to cause Zeus to fall in love with Europa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One of Aphrodite’s sacred symbols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Her husband was described as ugly and deformed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Aphrodite’s sacred animal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Name of the island Aphrodite was born 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How many children did Aphrodite have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Name of the mother if Aphrodite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was another name for Eros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Name of the other person that could be her father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Her father is the Greek god of the sky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Aphrodite had many lovers,name one of them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One of the factors that she controls is the word used to define your affection for someone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Greek Goddess Of love</dc:title>
  <dcterms:created xsi:type="dcterms:W3CDTF">2021-10-11T08:21:13Z</dcterms:created>
  <dcterms:modified xsi:type="dcterms:W3CDTF">2021-10-11T08:21:13Z</dcterms:modified>
</cp:coreProperties>
</file>