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Selene    </w:t>
      </w:r>
      <w:r>
        <w:t xml:space="preserve">   Rhea    </w:t>
      </w:r>
      <w:r>
        <w:t xml:space="preserve">   Persephone    </w:t>
      </w:r>
      <w:r>
        <w:t xml:space="preserve">   The Muses    </w:t>
      </w:r>
      <w:r>
        <w:t xml:space="preserve">   Leto    </w:t>
      </w:r>
      <w:r>
        <w:t xml:space="preserve">   Iris    </w:t>
      </w:r>
      <w:r>
        <w:t xml:space="preserve">   Hestia    </w:t>
      </w:r>
      <w:r>
        <w:t xml:space="preserve">   Hera    </w:t>
      </w:r>
      <w:r>
        <w:t xml:space="preserve">   Hebe    </w:t>
      </w:r>
      <w:r>
        <w:t xml:space="preserve">   The Graces    </w:t>
      </w:r>
      <w:r>
        <w:t xml:space="preserve">   Gaea    </w:t>
      </w:r>
      <w:r>
        <w:t xml:space="preserve">   Furies    </w:t>
      </w:r>
      <w:r>
        <w:t xml:space="preserve">   Fates    </w:t>
      </w:r>
      <w:r>
        <w:t xml:space="preserve">   Eos    </w:t>
      </w:r>
      <w:r>
        <w:t xml:space="preserve">   Demeter    </w:t>
      </w:r>
      <w:r>
        <w:t xml:space="preserve">   Daphne    </w:t>
      </w:r>
      <w:r>
        <w:t xml:space="preserve">   Athena    </w:t>
      </w:r>
      <w:r>
        <w:t xml:space="preserve">   Artemis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Goddesses</dc:title>
  <dcterms:created xsi:type="dcterms:W3CDTF">2021-10-11T08:19:36Z</dcterms:created>
  <dcterms:modified xsi:type="dcterms:W3CDTF">2021-10-11T08:19:36Z</dcterms:modified>
</cp:coreProperties>
</file>