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Gods/Goddess and Modern Heros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amazon    </w:t>
      </w:r>
      <w:r>
        <w:t xml:space="preserve">   box    </w:t>
      </w:r>
      <w:r>
        <w:t xml:space="preserve">   clay    </w:t>
      </w:r>
      <w:r>
        <w:t xml:space="preserve">   demigod    </w:t>
      </w:r>
      <w:r>
        <w:t xml:space="preserve">   disease    </w:t>
      </w:r>
      <w:r>
        <w:t xml:space="preserve">   envy    </w:t>
      </w:r>
      <w:r>
        <w:t xml:space="preserve">   fighter    </w:t>
      </w:r>
      <w:r>
        <w:t xml:space="preserve">   fire    </w:t>
      </w:r>
      <w:r>
        <w:t xml:space="preserve">   hate    </w:t>
      </w:r>
      <w:r>
        <w:t xml:space="preserve">   lasso of truth    </w:t>
      </w:r>
      <w:r>
        <w:t xml:space="preserve">   necromancy    </w:t>
      </w:r>
      <w:r>
        <w:t xml:space="preserve">   no hope    </w:t>
      </w:r>
      <w:r>
        <w:t xml:space="preserve">   pandora    </w:t>
      </w:r>
      <w:r>
        <w:t xml:space="preserve">   sickness    </w:t>
      </w:r>
      <w:r>
        <w:t xml:space="preserve">   trickster    </w:t>
      </w:r>
      <w:r>
        <w:t xml:space="preserve">   wonder woman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Gods/Goddess and Modern Heros </dc:title>
  <dcterms:created xsi:type="dcterms:W3CDTF">2021-10-11T08:20:34Z</dcterms:created>
  <dcterms:modified xsi:type="dcterms:W3CDTF">2021-10-11T08:20:34Z</dcterms:modified>
</cp:coreProperties>
</file>