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Gods/Goddesses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Titans and God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Nymph who can only repeat what people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of the God/Goddesses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love and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Pure white horse who flies.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blacksmith.  Makes Zeus lighting bolts.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Gods/Goddesses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Hades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trickery.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Gods/Goddesses</dc:title>
  <dcterms:created xsi:type="dcterms:W3CDTF">2021-10-11T08:20:45Z</dcterms:created>
  <dcterms:modified xsi:type="dcterms:W3CDTF">2021-10-11T08:20:45Z</dcterms:modified>
</cp:coreProperties>
</file>