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skill, crafts, wisdom, courage, &amp;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sky;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marriage; 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blacksmiths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travelers and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wild (Satyrs serve)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sun, healing, prophecy, and music</w:t>
            </w:r>
          </w:p>
        </w:tc>
      </w:tr>
    </w:tbl>
    <w:p>
      <w:pPr>
        <w:pStyle w:val="WordBankMedium"/>
      </w:pPr>
      <w:r>
        <w:t xml:space="preserve">   Hephaestus    </w:t>
      </w:r>
      <w:r>
        <w:t xml:space="preserve">   Poseidon    </w:t>
      </w:r>
      <w:r>
        <w:t xml:space="preserve">   Hermes    </w:t>
      </w:r>
      <w:r>
        <w:t xml:space="preserve">   Hades    </w:t>
      </w:r>
      <w:r>
        <w:t xml:space="preserve">   Iris    </w:t>
      </w:r>
      <w:r>
        <w:t xml:space="preserve">   Aphrodite    </w:t>
      </w:r>
      <w:r>
        <w:t xml:space="preserve">   Athena    </w:t>
      </w:r>
      <w:r>
        <w:t xml:space="preserve">   Hypnos    </w:t>
      </w:r>
      <w:r>
        <w:t xml:space="preserve">   Ares    </w:t>
      </w:r>
      <w:r>
        <w:t xml:space="preserve">   Zeus    </w:t>
      </w:r>
      <w:r>
        <w:t xml:space="preserve">   Dionysus    </w:t>
      </w:r>
      <w:r>
        <w:t xml:space="preserve">   Apollo    </w:t>
      </w:r>
      <w:r>
        <w:t xml:space="preserve">   Khione    </w:t>
      </w:r>
      <w:r>
        <w:t xml:space="preserve">   Hera    </w:t>
      </w:r>
      <w:r>
        <w:t xml:space="preserve">  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2021-10-11T08:20:56Z</dcterms:created>
  <dcterms:modified xsi:type="dcterms:W3CDTF">2021-10-11T08:20:56Z</dcterms:modified>
</cp:coreProperties>
</file>