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greek god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Travel, writing, trade,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strength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light, healing, music, poetry,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the Underworld and 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a hero for the Athenians, he killed the Minotaur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Ate berries in the underworld and has to stay in the underworld with Hades for 6 months, this created the 4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medicine, health, healing,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of war and bloodshed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titan who stole fire and gave it to humanity. And later got punished by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is a Roman hero and he was a god. His one weakness was the back of his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girl who escaped Apollo by turning into a laurel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wisdom and skill, warfare,, and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 eyed giant who was sent by Hera to guard a white heifer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Fire, metal working, and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sea, floods, droughts, earthquakes, and the creator of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wine, parties, and festivals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Gods, and ruler of Mount Olympus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farming, the harvest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hunting, wilderness,animals,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love, beauty and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Goddess of marriage, women and birth</w:t>
            </w:r>
          </w:p>
        </w:tc>
      </w:tr>
    </w:tbl>
    <w:p>
      <w:pPr>
        <w:pStyle w:val="WordBankMedium"/>
      </w:pP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Demeter    </w:t>
      </w:r>
      <w:r>
        <w:t xml:space="preserve">   Dionysus    </w:t>
      </w:r>
      <w:r>
        <w:t xml:space="preserve">   Hades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Poseidon    </w:t>
      </w:r>
      <w:r>
        <w:t xml:space="preserve">   Zeus    </w:t>
      </w:r>
      <w:r>
        <w:t xml:space="preserve">   Eros    </w:t>
      </w:r>
      <w:r>
        <w:t xml:space="preserve">   Hypnos    </w:t>
      </w:r>
      <w:r>
        <w:t xml:space="preserve">   Kratos    </w:t>
      </w:r>
      <w:r>
        <w:t xml:space="preserve">   Plutus    </w:t>
      </w:r>
      <w:r>
        <w:t xml:space="preserve">   Asclepius    </w:t>
      </w:r>
      <w:r>
        <w:t xml:space="preserve">   Argus Panoptes    </w:t>
      </w:r>
      <w:r>
        <w:t xml:space="preserve">   Daphne    </w:t>
      </w:r>
      <w:r>
        <w:t xml:space="preserve">   Cronus    </w:t>
      </w:r>
      <w:r>
        <w:t xml:space="preserve">   Persephone    </w:t>
      </w:r>
      <w:r>
        <w:t xml:space="preserve">   Hercules    </w:t>
      </w:r>
      <w:r>
        <w:t xml:space="preserve">   Prometheus    </w:t>
      </w:r>
      <w:r>
        <w:t xml:space="preserve">   Theseus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2021-10-11T08:21:06Z</dcterms:created>
  <dcterms:modified xsi:type="dcterms:W3CDTF">2021-10-11T08:21:06Z</dcterms:modified>
</cp:coreProperties>
</file>