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Strongest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Blacksmiths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wine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all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Strength and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underworld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</dc:title>
  <dcterms:created xsi:type="dcterms:W3CDTF">2021-10-11T08:19:47Z</dcterms:created>
  <dcterms:modified xsi:type="dcterms:W3CDTF">2021-10-11T08:19:47Z</dcterms:modified>
</cp:coreProperties>
</file>