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p>
      <w:pPr>
        <w:pStyle w:val="Questions"/>
      </w:pPr>
      <w:r>
        <w:t xml:space="preserve">1. ERHA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INOESODP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ADSHE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SPNPRHEEOE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EEDETRM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EEMRHS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AENHAT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HSEPHUTSAE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RNOSCO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2021-10-11T08:21:10Z</dcterms:created>
  <dcterms:modified xsi:type="dcterms:W3CDTF">2021-10-11T08:21:10Z</dcterms:modified>
</cp:coreProperties>
</file>