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demeter    </w:t>
      </w:r>
      <w:r>
        <w:t xml:space="preserve">   dionysus    </w:t>
      </w:r>
      <w:r>
        <w:t xml:space="preserve">   God    </w:t>
      </w:r>
      <w:r>
        <w:t xml:space="preserve">   hades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hestia    </w:t>
      </w:r>
      <w:r>
        <w:t xml:space="preserve">   poseidon    </w:t>
      </w:r>
      <w:r>
        <w:t xml:space="preserve">   tyche    </w:t>
      </w:r>
      <w:r>
        <w:t xml:space="preserve">   zues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2021-10-11T08:20:57Z</dcterms:created>
  <dcterms:modified xsi:type="dcterms:W3CDTF">2021-10-11T08:20:57Z</dcterms:modified>
</cp:coreProperties>
</file>