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home and hearth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fire and forge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war and chaos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hunt, twin sister to Apollo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sun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2021-10-11T08:19:49Z</dcterms:created>
  <dcterms:modified xsi:type="dcterms:W3CDTF">2021-10-11T08:19:49Z</dcterms:modified>
</cp:coreProperties>
</file>