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Hephaestus    </w:t>
      </w:r>
      <w:r>
        <w:t xml:space="preserve">   Hestia    </w:t>
      </w:r>
      <w:r>
        <w:t xml:space="preserve">   Aphrodite    </w:t>
      </w:r>
      <w:r>
        <w:t xml:space="preserve">   Poseidon    </w:t>
      </w:r>
      <w:r>
        <w:t xml:space="preserve">   Apollo    </w:t>
      </w:r>
      <w:r>
        <w:t xml:space="preserve">   Hermes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Hades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</dc:title>
  <dcterms:created xsi:type="dcterms:W3CDTF">2021-10-11T08:20:59Z</dcterms:created>
  <dcterms:modified xsi:type="dcterms:W3CDTF">2021-10-11T08:20:59Z</dcterms:modified>
</cp:coreProperties>
</file>