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Poseidon    </w:t>
      </w:r>
      <w:r>
        <w:t xml:space="preserve">   Ananke    </w:t>
      </w:r>
      <w:r>
        <w:t xml:space="preserve">   Selene    </w:t>
      </w:r>
      <w:r>
        <w:t xml:space="preserve">   Asteria    </w:t>
      </w:r>
      <w:r>
        <w:t xml:space="preserve">   Leto    </w:t>
      </w:r>
      <w:r>
        <w:t xml:space="preserve">   Nyx    </w:t>
      </w:r>
      <w:r>
        <w:t xml:space="preserve">   Hestia    </w:t>
      </w:r>
      <w:r>
        <w:t xml:space="preserve">   Hebe    </w:t>
      </w:r>
      <w:r>
        <w:t xml:space="preserve">   Demeter    </w:t>
      </w:r>
      <w:r>
        <w:t xml:space="preserve">   Hades    </w:t>
      </w:r>
      <w:r>
        <w:t xml:space="preserve">   Hera    </w:t>
      </w:r>
      <w:r>
        <w:t xml:space="preserve">   Artemis    </w:t>
      </w:r>
      <w:r>
        <w:t xml:space="preserve">   Nemesis    </w:t>
      </w:r>
      <w:r>
        <w:t xml:space="preserve">   Athena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2021-10-11T08:21:01Z</dcterms:created>
  <dcterms:modified xsi:type="dcterms:W3CDTF">2021-10-11T08:21:01Z</dcterms:modified>
</cp:coreProperties>
</file>