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Chiron    </w:t>
      </w:r>
      <w:r>
        <w:t xml:space="preserve">   Hades    </w:t>
      </w:r>
      <w:r>
        <w:t xml:space="preserve">   Hermes    </w:t>
      </w:r>
      <w:r>
        <w:t xml:space="preserve">   Mason    </w:t>
      </w:r>
      <w:r>
        <w:t xml:space="preserve">   Empire    </w:t>
      </w:r>
      <w:r>
        <w:t xml:space="preserve">   Minotaur    </w:t>
      </w:r>
      <w:r>
        <w:t xml:space="preserve">   Cirrus    </w:t>
      </w:r>
      <w:r>
        <w:t xml:space="preserve">   Ciberus    </w:t>
      </w:r>
      <w:r>
        <w:t xml:space="preserve">   Satyr    </w:t>
      </w:r>
      <w:r>
        <w:t xml:space="preserve">   Poseidon    </w:t>
      </w:r>
      <w:r>
        <w:t xml:space="preserve">   Olympian    </w:t>
      </w:r>
      <w:r>
        <w:t xml:space="preserve">   Grover    </w:t>
      </w:r>
      <w:r>
        <w:t xml:space="preserve">   Annabeth    </w:t>
      </w:r>
      <w:r>
        <w:t xml:space="preserve">   Percy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2021-10-11T08:19:54Z</dcterms:created>
  <dcterms:modified xsi:type="dcterms:W3CDTF">2021-10-11T08:19:54Z</dcterms:modified>
</cp:coreProperties>
</file>