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Goddes of the moon and hunting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Ruler of all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greatest philosophers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Leader of Athens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Queen of the gods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Ruler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messenger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of wisdom poetry and hunt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God of war and wisdom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 between Athens and Sparta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Died at age 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Parthenon is built on this hill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olympics honored the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Built to honor the God Athena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Oldest God of Mt.Olympus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and Godesses lived their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Ruler of the underworld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</dc:title>
  <dcterms:created xsi:type="dcterms:W3CDTF">2021-10-11T08:19:56Z</dcterms:created>
  <dcterms:modified xsi:type="dcterms:W3CDTF">2021-10-11T08:19:56Z</dcterms:modified>
</cp:coreProperties>
</file>