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most powerful Greek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limp because his mother threw him off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Watched over travelers and lead the dead to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Twin to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Sprang fully formed from Zeus'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Ruled animal life and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Healed the sick and slayed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God of War and Cruelty.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Controlled the movements of the sun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to make the land fertile and help crops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major goddess who didn't marry or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Owned all the wealth that came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jealous wife of Zeus who helped women through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Born from the blood of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promoter of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2021-10-11T08:19:58Z</dcterms:created>
  <dcterms:modified xsi:type="dcterms:W3CDTF">2021-10-11T08:19:58Z</dcterms:modified>
</cp:coreProperties>
</file>