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music,poetry, and light/sun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travel and thievery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water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Hunt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 and battle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marriage and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agriculture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Poseidon    </w:t>
      </w:r>
      <w:r>
        <w:t xml:space="preserve">   Hades    </w:t>
      </w:r>
      <w:r>
        <w:t xml:space="preserve">   Hestia    </w:t>
      </w:r>
      <w:r>
        <w:t xml:space="preserve">   Demeter    </w:t>
      </w:r>
      <w:r>
        <w:t xml:space="preserve">   Hera    </w:t>
      </w:r>
      <w:r>
        <w:t xml:space="preserve">   Ares    </w:t>
      </w:r>
      <w:r>
        <w:t xml:space="preserve">   Athena    </w:t>
      </w:r>
      <w:r>
        <w:t xml:space="preserve">   Apollo    </w:t>
      </w:r>
      <w:r>
        <w:t xml:space="preserve">   Artemis    </w:t>
      </w:r>
      <w:r>
        <w:t xml:space="preserve">   Aphrodite    </w:t>
      </w:r>
      <w:r>
        <w:t xml:space="preserve">   Hermes    </w:t>
      </w:r>
      <w:r>
        <w:t xml:space="preserve">   Dionysus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2021-10-11T08:21:17Z</dcterms:created>
  <dcterms:modified xsi:type="dcterms:W3CDTF">2021-10-11T08:21:17Z</dcterms:modified>
</cp:coreProperties>
</file>