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hercules    </w:t>
      </w:r>
      <w:r>
        <w:t xml:space="preserve">   Helios    </w:t>
      </w:r>
      <w:r>
        <w:t xml:space="preserve">   aphrodiote    </w:t>
      </w:r>
      <w:r>
        <w:t xml:space="preserve">   Hades    </w:t>
      </w:r>
      <w:r>
        <w:t xml:space="preserve">   Hermes    </w:t>
      </w:r>
      <w:r>
        <w:t xml:space="preserve">   Crios    </w:t>
      </w:r>
      <w:r>
        <w:t xml:space="preserve">   Ares    </w:t>
      </w:r>
      <w:r>
        <w:t xml:space="preserve">   apollo    </w:t>
      </w:r>
      <w:r>
        <w:t xml:space="preserve">   Medusa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2021-10-11T08:21:23Z</dcterms:created>
  <dcterms:modified xsi:type="dcterms:W3CDTF">2021-10-11T08:21:23Z</dcterms:modified>
</cp:coreProperties>
</file>