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messenger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 god, god of omens, thievery, and guide of the dead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wild, hunting, and companion of the nymphs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the night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magic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goddess of hunting and wildlife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protector of the underworld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victory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the hearth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retribution and revenge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Titan of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reason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the rainbow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2021-10-11T08:20:09Z</dcterms:created>
  <dcterms:modified xsi:type="dcterms:W3CDTF">2021-10-11T08:20:09Z</dcterms:modified>
</cp:coreProperties>
</file>