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Greek Gods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revenge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Goddess of love and beauty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Flying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the moon, the hunt, and young maidens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God of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Goddess of magic, crossroads and ghosts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Goddess of wisdom and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Goddess of victory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God of the roadways, travelers, merchants and thieves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God of air and the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Goddess of the rainbow, 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North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God of the underworld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God of wine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Goddess of agriculture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the 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blacksmiths and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Greek goddess of the home and fertility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South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 of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God of the West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God of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God of archery, music, poetry, prophecy, medicine, and later on the 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God of the East Wind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Gods</dc:title>
  <dcterms:created xsi:type="dcterms:W3CDTF">2021-10-11T08:20:15Z</dcterms:created>
  <dcterms:modified xsi:type="dcterms:W3CDTF">2021-10-11T08:20:15Z</dcterms:modified>
</cp:coreProperties>
</file>