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arion    </w:t>
      </w:r>
      <w:r>
        <w:t xml:space="preserve">   psyche    </w:t>
      </w:r>
      <w:r>
        <w:t xml:space="preserve">   eros    </w:t>
      </w:r>
      <w:r>
        <w:t xml:space="preserve">   echo    </w:t>
      </w:r>
      <w:r>
        <w:t xml:space="preserve">   narcissus    </w:t>
      </w:r>
      <w:r>
        <w:t xml:space="preserve">   orpheus    </w:t>
      </w:r>
      <w:r>
        <w:t xml:space="preserve">   phaethon    </w:t>
      </w:r>
      <w:r>
        <w:t xml:space="preserve">   pandora    </w:t>
      </w:r>
      <w:r>
        <w:t xml:space="preserve">   prometheus    </w:t>
      </w:r>
      <w:r>
        <w:t xml:space="preserve">   aphrodite    </w:t>
      </w:r>
      <w:r>
        <w:t xml:space="preserve">   hephaestus    </w:t>
      </w:r>
      <w:r>
        <w:t xml:space="preserve">   hermes    </w:t>
      </w:r>
      <w:r>
        <w:t xml:space="preserve">   apollo    </w:t>
      </w:r>
      <w:r>
        <w:t xml:space="preserve">   artemis    </w:t>
      </w:r>
      <w:r>
        <w:t xml:space="preserve">   demeter    </w:t>
      </w:r>
      <w:r>
        <w:t xml:space="preserve">   hades    </w:t>
      </w:r>
      <w:r>
        <w:t xml:space="preserve">   poseidon    </w:t>
      </w:r>
      <w:r>
        <w:t xml:space="preserve">   athene    </w:t>
      </w:r>
      <w:r>
        <w:t xml:space="preserve">   zeus    </w:t>
      </w:r>
      <w:r>
        <w:t xml:space="preserve">   hera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2021-10-11T08:20:24Z</dcterms:created>
  <dcterms:modified xsi:type="dcterms:W3CDTF">2021-10-11T08:20:24Z</dcterms:modified>
</cp:coreProperties>
</file>