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Phyche    </w:t>
      </w:r>
      <w:r>
        <w:t xml:space="preserve">   Echo    </w:t>
      </w:r>
      <w:r>
        <w:t xml:space="preserve">   Pandora    </w:t>
      </w:r>
      <w:r>
        <w:t xml:space="preserve">   Prometheus    </w:t>
      </w:r>
      <w:r>
        <w:t xml:space="preserve">   Aphrodite    </w:t>
      </w:r>
      <w:r>
        <w:t xml:space="preserve">   Hephaestus    </w:t>
      </w:r>
      <w:r>
        <w:t xml:space="preserve">   Hermes    </w:t>
      </w:r>
      <w:r>
        <w:t xml:space="preserve">   Apollo    </w:t>
      </w:r>
      <w:r>
        <w:t xml:space="preserve">   Artemis    </w:t>
      </w:r>
      <w:r>
        <w:t xml:space="preserve">   Demeter    </w:t>
      </w:r>
      <w:r>
        <w:t xml:space="preserve">   Hades    </w:t>
      </w:r>
      <w:r>
        <w:t xml:space="preserve">   Poseidon    </w:t>
      </w:r>
      <w:r>
        <w:t xml:space="preserve">   Athene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2021-10-11T08:20:27Z</dcterms:created>
  <dcterms:modified xsi:type="dcterms:W3CDTF">2021-10-11T08:20:27Z</dcterms:modified>
</cp:coreProperties>
</file>