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ourea    </w:t>
      </w:r>
      <w:r>
        <w:t xml:space="preserve">   kratos    </w:t>
      </w:r>
      <w:r>
        <w:t xml:space="preserve">   adonis    </w:t>
      </w:r>
      <w:r>
        <w:t xml:space="preserve">   zelus    </w:t>
      </w:r>
      <w:r>
        <w:t xml:space="preserve">   momus    </w:t>
      </w:r>
      <w:r>
        <w:t xml:space="preserve">   morpheus    </w:t>
      </w:r>
      <w:r>
        <w:t xml:space="preserve">   aether    </w:t>
      </w:r>
      <w:r>
        <w:t xml:space="preserve">   plutus    </w:t>
      </w:r>
      <w:r>
        <w:t xml:space="preserve">   atlas    </w:t>
      </w:r>
      <w:r>
        <w:t xml:space="preserve">   helios    </w:t>
      </w:r>
      <w:r>
        <w:t xml:space="preserve">   pluto    </w:t>
      </w:r>
      <w:r>
        <w:t xml:space="preserve">   eros    </w:t>
      </w:r>
      <w:r>
        <w:t xml:space="preserve">   cronus    </w:t>
      </w:r>
      <w:r>
        <w:t xml:space="preserve">   apollo    </w:t>
      </w:r>
      <w:r>
        <w:t xml:space="preserve">   hermes    </w:t>
      </w:r>
      <w:r>
        <w:t xml:space="preserve">   ares    </w:t>
      </w:r>
      <w:r>
        <w:t xml:space="preserve">   zeus    </w:t>
      </w:r>
      <w:r>
        <w:t xml:space="preserve">   hades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2021-10-11T08:20:34Z</dcterms:created>
  <dcterms:modified xsi:type="dcterms:W3CDTF">2021-10-11T08:20:34Z</dcterms:modified>
</cp:coreProperties>
</file>