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ARTEMIS    </w:t>
      </w:r>
      <w:r>
        <w:t xml:space="preserve">   ATHENA    </w:t>
      </w:r>
      <w:r>
        <w:t xml:space="preserve">   HERCULES    </w:t>
      </w:r>
      <w:r>
        <w:t xml:space="preserve">   TITANS    </w:t>
      </w:r>
      <w:r>
        <w:t xml:space="preserve">   APOLLO    </w:t>
      </w:r>
      <w:r>
        <w:t xml:space="preserve">   ARES    </w:t>
      </w:r>
      <w:r>
        <w:t xml:space="preserve">   APHRODITE    </w:t>
      </w:r>
      <w:r>
        <w:t xml:space="preserve">   PERSEPHONE    </w:t>
      </w:r>
      <w:r>
        <w:t xml:space="preserve">   HADES    </w:t>
      </w:r>
      <w:r>
        <w:t xml:space="preserve">   POSEIDON    </w:t>
      </w:r>
      <w:r>
        <w:t xml:space="preserve">   HERA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2021-10-11T08:20:36Z</dcterms:created>
  <dcterms:modified xsi:type="dcterms:W3CDTF">2021-10-11T08:20:36Z</dcterms:modified>
</cp:coreProperties>
</file>