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Zephyrus    </w:t>
      </w:r>
      <w:r>
        <w:t xml:space="preserve">   Notus    </w:t>
      </w:r>
      <w:r>
        <w:t xml:space="preserve">   Boreas    </w:t>
      </w:r>
      <w:r>
        <w:t xml:space="preserve">   Aeolus    </w:t>
      </w:r>
      <w:r>
        <w:t xml:space="preserve">   Aphrodite    </w:t>
      </w:r>
      <w:r>
        <w:t xml:space="preserve">   Hephaestus    </w:t>
      </w:r>
      <w:r>
        <w:t xml:space="preserve">   Athena    </w:t>
      </w:r>
      <w:r>
        <w:t xml:space="preserve">   Demeter    </w:t>
      </w:r>
      <w:r>
        <w:t xml:space="preserve">   Poseidon    </w:t>
      </w:r>
      <w:r>
        <w:t xml:space="preserve">   Hades    </w:t>
      </w:r>
      <w:r>
        <w:t xml:space="preserve">   Olympus    </w:t>
      </w:r>
      <w:r>
        <w:t xml:space="preserve">   Artemis    </w:t>
      </w:r>
      <w:r>
        <w:t xml:space="preserve">   Hestia    </w:t>
      </w:r>
      <w:r>
        <w:t xml:space="preserve">   Ares    </w:t>
      </w:r>
      <w:r>
        <w:t xml:space="preserve">   Apollo    </w:t>
      </w:r>
      <w:r>
        <w:t xml:space="preserve">   Dionysus    </w:t>
      </w:r>
      <w:r>
        <w:t xml:space="preserve">   Hera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</dc:title>
  <dcterms:created xsi:type="dcterms:W3CDTF">2021-10-11T08:21:35Z</dcterms:created>
  <dcterms:modified xsi:type="dcterms:W3CDTF">2021-10-11T08:21:35Z</dcterms:modified>
</cp:coreProperties>
</file>