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Choice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Gaea's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God's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a mental image of something ; imagine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various unpleasant sounds; harsh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pleasing view, especially one seen through a long,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musical instrument played by striking a row of metal bars of different lengths with one or more small wooden or plastic mallets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interview for a particular role or job as a singer, actor, dancer, or musician, consisting of a performance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reproduces sound by placing a needle in contact with a grooved rotating disk; a record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theater, concert hall, or other public building in which the audience 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weapon did Kronos kill his dad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have gathered to watch a performance or public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original ideas about what the future will or could be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color of the gods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Choice Assignment </dc:title>
  <dcterms:created xsi:type="dcterms:W3CDTF">2021-10-11T08:20:30Z</dcterms:created>
  <dcterms:modified xsi:type="dcterms:W3CDTF">2021-10-11T08:20:30Z</dcterms:modified>
</cp:coreProperties>
</file>