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Gods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oracle is at Delphi.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She protects animals and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Her scared bird is a peacock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 misses her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 fangirls are called Maenads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She looks after Odysseus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is totally lame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was born from "sea-foam"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He keeps a 3 - Headed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thieves and merchants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 are from ____ in Greek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is a real homebody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Earth-Shaker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packs a mean underplot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 Crossword</dc:title>
  <dcterms:created xsi:type="dcterms:W3CDTF">2021-10-11T08:21:40Z</dcterms:created>
  <dcterms:modified xsi:type="dcterms:W3CDTF">2021-10-11T08:21:40Z</dcterms:modified>
</cp:coreProperties>
</file>