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Roadways, Travelers, Merchants and Thieves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drink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magic, crossroads and ghosts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who ate his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queen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rainbow, messenger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gods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War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Mtolympus    </w:t>
      </w:r>
      <w:r>
        <w:t xml:space="preserve">   Hades    </w:t>
      </w:r>
      <w:r>
        <w:t xml:space="preserve">   Cronus    </w:t>
      </w:r>
      <w:r>
        <w:t xml:space="preserve">   Nectar    </w:t>
      </w:r>
      <w:r>
        <w:t xml:space="preserve">   Demeter    </w:t>
      </w:r>
      <w:r>
        <w:t xml:space="preserve">   Hermes    </w:t>
      </w:r>
      <w:r>
        <w:t xml:space="preserve">    Persephone    </w:t>
      </w:r>
      <w:r>
        <w:t xml:space="preserve">   Hera    </w:t>
      </w:r>
      <w:r>
        <w:t xml:space="preserve">   Ares    </w:t>
      </w:r>
      <w:r>
        <w:t xml:space="preserve">   Poseidon    </w:t>
      </w:r>
      <w:r>
        <w:t xml:space="preserve">   Apollo    </w:t>
      </w:r>
      <w:r>
        <w:t xml:space="preserve">   Artemis    </w:t>
      </w:r>
      <w:r>
        <w:t xml:space="preserve">   Hephaestus    </w:t>
      </w:r>
      <w:r>
        <w:t xml:space="preserve">   Aphrodite    </w:t>
      </w:r>
      <w:r>
        <w:t xml:space="preserve">   Nike    </w:t>
      </w:r>
      <w:r>
        <w:t xml:space="preserve">   Dionysus    </w:t>
      </w:r>
      <w:r>
        <w:t xml:space="preserve">   Iris    </w:t>
      </w:r>
      <w:r>
        <w:t xml:space="preserve">   Hecate    </w:t>
      </w:r>
      <w:r>
        <w:t xml:space="preserve">   Nemesis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Crossword puzzle </dc:title>
  <dcterms:created xsi:type="dcterms:W3CDTF">2021-10-11T08:20:39Z</dcterms:created>
  <dcterms:modified xsi:type="dcterms:W3CDTF">2021-10-11T08:20:39Z</dcterms:modified>
</cp:coreProperties>
</file>