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Gods &amp;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 and beauty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travel and knavery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hunt and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sun, music, poetry, and archery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wisdom, crafts, and the strategy aspect of war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Grains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the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&amp; Goddesses </dc:title>
  <dcterms:created xsi:type="dcterms:W3CDTF">2021-10-11T08:20:42Z</dcterms:created>
  <dcterms:modified xsi:type="dcterms:W3CDTF">2021-10-11T08:20:42Z</dcterms:modified>
</cp:coreProperties>
</file>