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&amp; Goddesses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marrige and childbirth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King of all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Messenger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Goddess of wisdom, and military victory. (Born from zeus's head)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Goddess of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wine, fertility, and wild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Zeus's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Mother goddess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of fire and metal working ( blacksmith god)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Hunting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divinities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Ruler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music and poetry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&amp; Goddesses</dc:title>
  <dcterms:created xsi:type="dcterms:W3CDTF">2021-10-11T08:19:46Z</dcterms:created>
  <dcterms:modified xsi:type="dcterms:W3CDTF">2021-10-11T08:19:46Z</dcterms:modified>
</cp:coreProperties>
</file>