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Gods, Goddesses and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the Hunt and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Stony Gaze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of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the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for Music and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Crafty and Capable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Athenian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Sunlight, Music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Greeks Finest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Gods, Goddesses and Heroes</dc:title>
  <dcterms:created xsi:type="dcterms:W3CDTF">2022-09-03T15:58:54Z</dcterms:created>
  <dcterms:modified xsi:type="dcterms:W3CDTF">2022-09-03T15:58:54Z</dcterms:modified>
</cp:coreProperties>
</file>