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Gods, Goddesses, and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fire and metalworking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Primordial 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the earth, mother of Kronos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fertility and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battle strategies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time and king of the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of the gods, goddess of marriage and birth, wife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the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God of the sky and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wine and party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Underworld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Poseidon    </w:t>
      </w:r>
      <w:r>
        <w:t xml:space="preserve">   Ares    </w:t>
      </w:r>
      <w:r>
        <w:t xml:space="preserve">   Dionysus    </w:t>
      </w:r>
      <w:r>
        <w:t xml:space="preserve">   Artemis    </w:t>
      </w:r>
      <w:r>
        <w:t xml:space="preserve">   Athena    </w:t>
      </w:r>
      <w:r>
        <w:t xml:space="preserve">   Apollo    </w:t>
      </w:r>
      <w:r>
        <w:t xml:space="preserve">   Hades    </w:t>
      </w:r>
      <w:r>
        <w:t xml:space="preserve">   Hermes    </w:t>
      </w:r>
      <w:r>
        <w:t xml:space="preserve">   Hephaestus    </w:t>
      </w:r>
      <w:r>
        <w:t xml:space="preserve">   Kronos    </w:t>
      </w:r>
      <w:r>
        <w:t xml:space="preserve">   Aphrodite    </w:t>
      </w:r>
      <w:r>
        <w:t xml:space="preserve">   Demeter    </w:t>
      </w:r>
      <w:r>
        <w:t xml:space="preserve">   Hestia    </w:t>
      </w:r>
      <w:r>
        <w:t xml:space="preserve">   Gaea    </w:t>
      </w:r>
      <w:r>
        <w:t xml:space="preserve">   Ouranos    </w:t>
      </w:r>
      <w:r>
        <w:t xml:space="preserve">   Hera    </w:t>
      </w:r>
      <w:r>
        <w:t xml:space="preserve">   Hecate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Gods, Goddesses, and Titans</dc:title>
  <dcterms:created xsi:type="dcterms:W3CDTF">2021-10-11T08:21:35Z</dcterms:created>
  <dcterms:modified xsi:type="dcterms:W3CDTF">2021-10-11T08:21:35Z</dcterms:modified>
</cp:coreProperties>
</file>