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Gods: Who's Who in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king want as a wedding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Perseus and his mother get thrown into when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fisherman who gave baby Perseus and his mother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Perseus fell in love with this young 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Perseus save the young maiden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winged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Perseus fill by killing his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who helped Perseus defeat the 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 between a man and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King who wanted to marry the mother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gorgon who turned men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killed Perseus'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who helped Perseus defeat the 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who killed snaked headed Gorgon</w:t>
            </w:r>
          </w:p>
        </w:tc>
      </w:tr>
    </w:tbl>
    <w:p>
      <w:pPr>
        <w:pStyle w:val="WordBankMedium"/>
      </w:pPr>
      <w:r>
        <w:t xml:space="preserve">   medusa    </w:t>
      </w:r>
      <w:r>
        <w:t xml:space="preserve">   Polydectes    </w:t>
      </w:r>
      <w:r>
        <w:t xml:space="preserve">   Dictys    </w:t>
      </w:r>
      <w:r>
        <w:t xml:space="preserve">   Danae    </w:t>
      </w:r>
      <w:r>
        <w:t xml:space="preserve">   Zeus    </w:t>
      </w:r>
      <w:r>
        <w:t xml:space="preserve">   Athena    </w:t>
      </w:r>
      <w:r>
        <w:t xml:space="preserve">   Hermes    </w:t>
      </w:r>
      <w:r>
        <w:t xml:space="preserve">   Demigod    </w:t>
      </w:r>
      <w:r>
        <w:t xml:space="preserve">   Pegasus    </w:t>
      </w:r>
      <w:r>
        <w:t xml:space="preserve">   Sea monster    </w:t>
      </w:r>
      <w:r>
        <w:t xml:space="preserve">   Andromeda    </w:t>
      </w:r>
      <w:r>
        <w:t xml:space="preserve">   Discus    </w:t>
      </w:r>
      <w:r>
        <w:t xml:space="preserve">   Prophecy    </w:t>
      </w:r>
      <w:r>
        <w:t xml:space="preserve">   Perseus    </w:t>
      </w:r>
      <w:r>
        <w:t xml:space="preserve">   Horses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Gods: Who's Who in the Zoo</dc:title>
  <dcterms:created xsi:type="dcterms:W3CDTF">2021-10-11T08:21:33Z</dcterms:created>
  <dcterms:modified xsi:type="dcterms:W3CDTF">2021-10-11T08:21:33Z</dcterms:modified>
</cp:coreProperties>
</file>