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Asclepius    </w:t>
      </w:r>
      <w:r>
        <w:t xml:space="preserve">   Hygeia    </w:t>
      </w:r>
      <w:r>
        <w:t xml:space="preserve">   Artemis    </w:t>
      </w:r>
      <w:r>
        <w:t xml:space="preserve">   Athena    </w:t>
      </w:r>
      <w:r>
        <w:t xml:space="preserve">   Apollo    </w:t>
      </w:r>
      <w:r>
        <w:t xml:space="preserve">   Dionysus    </w:t>
      </w:r>
      <w:r>
        <w:t xml:space="preserve">   Demeter    </w:t>
      </w:r>
      <w:r>
        <w:t xml:space="preserve">   Hecate    </w:t>
      </w:r>
      <w:r>
        <w:t xml:space="preserve">   Amphitrite    </w:t>
      </w:r>
      <w:r>
        <w:t xml:space="preserve">   Nemesis    </w:t>
      </w:r>
      <w:r>
        <w:t xml:space="preserve">   Nike    </w:t>
      </w:r>
      <w:r>
        <w:t xml:space="preserve">   Hermes    </w:t>
      </w:r>
      <w:r>
        <w:t xml:space="preserve">   Ares    </w:t>
      </w:r>
      <w:r>
        <w:t xml:space="preserve">   Khione    </w:t>
      </w:r>
      <w:r>
        <w:t xml:space="preserve">   Hebe    </w:t>
      </w:r>
      <w:r>
        <w:t xml:space="preserve">   Thanatos    </w:t>
      </w:r>
      <w:r>
        <w:t xml:space="preserve">   Eros    </w:t>
      </w:r>
      <w:r>
        <w:t xml:space="preserve">   Aphrodite    </w:t>
      </w:r>
      <w:r>
        <w:t xml:space="preserve">   Hestia    </w:t>
      </w:r>
      <w:r>
        <w:t xml:space="preserve">   Hades    </w:t>
      </w:r>
      <w:r>
        <w:t xml:space="preserve">   Hera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Word Search</dc:title>
  <dcterms:created xsi:type="dcterms:W3CDTF">2021-10-11T08:20:54Z</dcterms:created>
  <dcterms:modified xsi:type="dcterms:W3CDTF">2021-10-11T08:20:54Z</dcterms:modified>
</cp:coreProperties>
</file>