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to the Romans as Vesta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associated with the seasons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Protector of aquatic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Greek city was named after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Protector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love, desire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light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most hated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to the Romans as Juno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</dc:title>
  <dcterms:created xsi:type="dcterms:W3CDTF">2021-10-11T08:19:53Z</dcterms:created>
  <dcterms:modified xsi:type="dcterms:W3CDTF">2021-10-11T08:19:53Z</dcterms:modified>
</cp:coreProperties>
</file>