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 and Goddess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Poseidon    </w:t>
      </w:r>
      <w:r>
        <w:t xml:space="preserve">   Sally    </w:t>
      </w:r>
      <w:r>
        <w:t xml:space="preserve">   Perseus    </w:t>
      </w:r>
      <w:r>
        <w:t xml:space="preserve">   Chiron    </w:t>
      </w:r>
      <w:r>
        <w:t xml:space="preserve">   Luke    </w:t>
      </w:r>
      <w:r>
        <w:t xml:space="preserve">   Grover    </w:t>
      </w:r>
      <w:r>
        <w:t xml:space="preserve">   Annabeth    </w:t>
      </w:r>
      <w:r>
        <w:t xml:space="preserve">   Percy    </w:t>
      </w:r>
      <w:r>
        <w:t xml:space="preserve">   Deimos    </w:t>
      </w:r>
      <w:r>
        <w:t xml:space="preserve">   Chronos    </w:t>
      </w:r>
      <w:r>
        <w:t xml:space="preserve">   Atlas    </w:t>
      </w:r>
      <w:r>
        <w:t xml:space="preserve">   Apollo    </w:t>
      </w:r>
      <w:r>
        <w:t xml:space="preserve">   Hermes    </w:t>
      </w:r>
      <w:r>
        <w:t xml:space="preserve">   Ares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Goddess </dc:title>
  <dcterms:created xsi:type="dcterms:W3CDTF">2021-10-11T08:20:25Z</dcterms:created>
  <dcterms:modified xsi:type="dcterms:W3CDTF">2021-10-11T08:20:25Z</dcterms:modified>
</cp:coreProperties>
</file>