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Greek Gods and Goddesses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God of War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Goddess of Wisdom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Goddess of Love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Hero of the Odyssey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God of the Ocean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Goddess of Marriage and Family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Goddess of the Hunt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Goddess of Agriculture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God of Celebrations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Greatest Hero in Greek Mythology/7 Labors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God of Archery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God of the Underworld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Leader of the Olympians</w:t>
            </w:r>
          </w:p>
        </w:tc>
      </w:tr>
    </w:tbl>
    <w:p>
      <w:pPr>
        <w:pStyle w:val="WordBankSmall"/>
      </w:pPr>
      <w:r>
        <w:t xml:space="preserve">   Zeus    </w:t>
      </w:r>
      <w:r>
        <w:t xml:space="preserve">   Hera    </w:t>
      </w:r>
      <w:r>
        <w:t xml:space="preserve">   Poseidon    </w:t>
      </w:r>
      <w:r>
        <w:t xml:space="preserve">   Dionysus    </w:t>
      </w:r>
      <w:r>
        <w:t xml:space="preserve">   Apollo    </w:t>
      </w:r>
      <w:r>
        <w:t xml:space="preserve">   Artemis    </w:t>
      </w:r>
      <w:r>
        <w:t xml:space="preserve">   Athena    </w:t>
      </w:r>
      <w:r>
        <w:t xml:space="preserve">   Ares    </w:t>
      </w:r>
      <w:r>
        <w:t xml:space="preserve">   Aphrodite    </w:t>
      </w:r>
      <w:r>
        <w:t xml:space="preserve">   Demeter    </w:t>
      </w:r>
      <w:r>
        <w:t xml:space="preserve">   Hades    </w:t>
      </w:r>
      <w:r>
        <w:t xml:space="preserve">   Hercules    </w:t>
      </w:r>
      <w:r>
        <w:t xml:space="preserve">   Ulysses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Gods and Goddesses</dc:title>
  <dcterms:created xsi:type="dcterms:W3CDTF">2021-10-11T08:21:03Z</dcterms:created>
  <dcterms:modified xsi:type="dcterms:W3CDTF">2021-10-11T08:21:03Z</dcterms:modified>
</cp:coreProperties>
</file>