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Nereids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Fates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 ran away when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Goddess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anvil and forge is his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Hearth-fire is her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Naiads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Symbol is the dove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Graces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wine and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Oreads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bow and arrow is her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Dryads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Owl is her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Wife of Zeus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2021-10-11T08:21:12Z</dcterms:created>
  <dcterms:modified xsi:type="dcterms:W3CDTF">2021-10-11T08:21:12Z</dcterms:modified>
</cp:coreProperties>
</file>