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p>
      <w:pPr>
        <w:pStyle w:val="Questions"/>
      </w:pPr>
      <w:r>
        <w:t xml:space="preserve">1. EETDERM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AESMITR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LAPLOO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SZEU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EUTPHSAHES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DOIOSENP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SIAETH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RMEHSE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THANAE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OHDRAPETI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OYNIDSUS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SDHAE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2021-10-11T08:21:21Z</dcterms:created>
  <dcterms:modified xsi:type="dcterms:W3CDTF">2021-10-11T08:21:21Z</dcterms:modified>
</cp:coreProperties>
</file>