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goddess who protected women during pregnancy and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storms, violence, and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associated with good times and entertainment; also considered guardian of child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the Nile's inundation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writing and knowledge; he was as old as the oldest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lions, fire, and 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sky: pharaohs identified themselves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justice, order, and truth; weighed the hearts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writing and measurment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warrior god associated with king Montuhotep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guides dead to the underworld; Egypt's first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of Shu; her and her husband were the first gods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goddess; wife of Osiris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creator god; wore a skull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patron goddess of women, love, beauty, pleasure, and music; also the daughter of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goddess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 of Ra, wife of Amun, and mother of Khonsu; the vulture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invented embalming for Osiris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2021-10-11T08:19:50Z</dcterms:created>
  <dcterms:modified xsi:type="dcterms:W3CDTF">2021-10-11T08:19:50Z</dcterms:modified>
</cp:coreProperties>
</file>