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Gods and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number of the most known immortal children of Zeus?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home of the Gods?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mortal child of Zeus was the Olympus hero?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god of the weather?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god of the underworld?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land did the people honor Poseidon?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goddess of wisdom and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messenger of the Gods?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Athena and Poseidon both wanted to rule?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god of the sea and horses?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Zeus's spouse?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 and Goddesses</dc:title>
  <dcterms:created xsi:type="dcterms:W3CDTF">2021-10-11T08:19:57Z</dcterms:created>
  <dcterms:modified xsi:type="dcterms:W3CDTF">2021-10-11T08:19:57Z</dcterms:modified>
</cp:coreProperties>
</file>