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grains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Goddess of the hearth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north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the hunt, sister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east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sun, brother of Artemis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four seasonal wind gods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All out Greek war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god of the sea and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fire and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marriage and 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thieves and messenger for other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the sky and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wisdom, knowledge,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Ruler of all winds and god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the west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south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the underworld and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2021-10-11T08:19:59Z</dcterms:created>
  <dcterms:modified xsi:type="dcterms:W3CDTF">2021-10-11T08:19:59Z</dcterms:modified>
</cp:coreProperties>
</file>