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retribution and 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wild, hunting, and companion of the nymphs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reason/arts and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sky and ruler of Olympian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sleep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the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hunting and wild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Protected the underworld (Was a dog)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night (Also a makeup brand)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</dc:title>
  <dcterms:created xsi:type="dcterms:W3CDTF">2021-10-11T08:20:01Z</dcterms:created>
  <dcterms:modified xsi:type="dcterms:W3CDTF">2021-10-11T08:20:01Z</dcterms:modified>
</cp:coreProperties>
</file>