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Gods and Goddesses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Nike    </w:t>
      </w:r>
      <w:r>
        <w:t xml:space="preserve">   Tyche    </w:t>
      </w:r>
      <w:r>
        <w:t xml:space="preserve">   Hecate    </w:t>
      </w:r>
      <w:r>
        <w:t xml:space="preserve">   Triton    </w:t>
      </w:r>
      <w:r>
        <w:t xml:space="preserve">   Athena    </w:t>
      </w:r>
      <w:r>
        <w:t xml:space="preserve">   Kerberos    </w:t>
      </w:r>
      <w:r>
        <w:t xml:space="preserve">   Nyx    </w:t>
      </w:r>
      <w:r>
        <w:t xml:space="preserve">   Nemesis    </w:t>
      </w:r>
      <w:r>
        <w:t xml:space="preserve">   Artemis    </w:t>
      </w:r>
      <w:r>
        <w:t xml:space="preserve">   Hypnos    </w:t>
      </w:r>
      <w:r>
        <w:t xml:space="preserve">   Hestia    </w:t>
      </w:r>
      <w:r>
        <w:t xml:space="preserve">   Pan    </w:t>
      </w:r>
      <w:r>
        <w:t xml:space="preserve">   Iris    </w:t>
      </w:r>
      <w:r>
        <w:t xml:space="preserve">   Hermes    </w:t>
      </w:r>
      <w:r>
        <w:t xml:space="preserve">   Typhon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 </dc:title>
  <dcterms:created xsi:type="dcterms:W3CDTF">2021-10-11T08:20:14Z</dcterms:created>
  <dcterms:modified xsi:type="dcterms:W3CDTF">2021-10-11T08:20:14Z</dcterms:modified>
</cp:coreProperties>
</file>