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Gods and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goddess of fertility and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the sea and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the underworld and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goddess of the hunt and of childbirth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messenger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goddess of love and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goddess of wisdom and crafts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the sun, music, and healing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goddess of women and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powerful of the gods and was top Olympian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and Goddesses</dc:title>
  <dcterms:created xsi:type="dcterms:W3CDTF">2021-10-11T08:20:08Z</dcterms:created>
  <dcterms:modified xsi:type="dcterms:W3CDTF">2021-10-11T08:20:08Z</dcterms:modified>
</cp:coreProperties>
</file>