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gift given to Poseidon from the cyclopes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food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gift given to Hades from the cyclopes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 of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titan condemned to hold up the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home of the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offspring of Uranus and Gaea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 major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commerce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lord of the underworld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2021-10-11T08:20:15Z</dcterms:created>
  <dcterms:modified xsi:type="dcterms:W3CDTF">2021-10-11T08:20:15Z</dcterms:modified>
</cp:coreProperties>
</file>