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 and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the sun and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Goddess of grain and the harvest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fire and metal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fighting and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Goddess of wisdom, daughter of Zeus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the sea, storms, earthquakes, and 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Goddess of the hearth and the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Thunder and Lightning and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Goddess of animals, the hunt, and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Goddess of beauty and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Goddess/protector of women and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Messenger of the gods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and Goddesses</dc:title>
  <dcterms:created xsi:type="dcterms:W3CDTF">2021-10-11T08:20:19Z</dcterms:created>
  <dcterms:modified xsi:type="dcterms:W3CDTF">2021-10-11T08:20:19Z</dcterms:modified>
</cp:coreProperties>
</file>