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who married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Cronus and 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who married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waters help create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blood helped create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who vowed never to get 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war, who is secretly in love with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six well-known Gods and Gddesses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Zeus's wife and mother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to Hephaestus but in love with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who was forced to marry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Sun (he has a twin)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hearth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fell in love with a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Titan lord who ate his kids than cut up b his youngest kid Zeus</w:t>
            </w:r>
          </w:p>
        </w:tc>
      </w:tr>
    </w:tbl>
    <w:p>
      <w:pPr>
        <w:pStyle w:val="WordBankMedium"/>
      </w:pPr>
      <w:r>
        <w:t xml:space="preserve">   Uranus    </w:t>
      </w:r>
      <w:r>
        <w:t xml:space="preserve">   Dionysus    </w:t>
      </w:r>
      <w:r>
        <w:t xml:space="preserve">   Hermes    </w:t>
      </w:r>
      <w:r>
        <w:t xml:space="preserve">   Aphrodite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Hephaestus    </w:t>
      </w:r>
      <w:r>
        <w:t xml:space="preserve">   Ares    </w:t>
      </w:r>
      <w:r>
        <w:t xml:space="preserve">   Persephone    </w:t>
      </w:r>
      <w:r>
        <w:t xml:space="preserve">   Demeter    </w:t>
      </w:r>
      <w:r>
        <w:t xml:space="preserve">   Hades    </w:t>
      </w:r>
      <w:r>
        <w:t xml:space="preserve">   Hestia    </w:t>
      </w:r>
      <w:r>
        <w:t xml:space="preserve">   Poseidon     </w:t>
      </w:r>
      <w:r>
        <w:t xml:space="preserve">   Hera    </w:t>
      </w:r>
      <w:r>
        <w:t xml:space="preserve">   Zeus    </w:t>
      </w:r>
      <w:r>
        <w:t xml:space="preserve">   Rhea    </w:t>
      </w:r>
      <w:r>
        <w:t xml:space="preserve">   Cronus    </w:t>
      </w:r>
      <w:r>
        <w:t xml:space="preserve">   Gaea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Family Tree</dc:title>
  <dcterms:created xsi:type="dcterms:W3CDTF">2021-10-11T08:20:48Z</dcterms:created>
  <dcterms:modified xsi:type="dcterms:W3CDTF">2021-10-11T08:20:48Z</dcterms:modified>
</cp:coreProperties>
</file>