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and Goddesses /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born from sea foam after Uranus' blood was dunked into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goddess of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Goddess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messenger and missionary of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Goddess of Victory?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 of fire, metalworking and the art of sculpture?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God pulls the sun with a chariot through the sky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Father sky or Uranus?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queen of the underworld and springtime?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God and judge of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Goddess of the rainbow?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Goddess has a symbol of a scale that can measure out how much fortune you deserve?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 of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Greek god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goddess of wisdom, strength, and stragetic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Goddess of marriage and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 of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God of the sea, earthquakes, and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has the symbol of a thunderbolt?</w:t>
            </w:r>
          </w:p>
        </w:tc>
      </w:tr>
    </w:tbl>
    <w:p>
      <w:pPr>
        <w:pStyle w:val="WordBankMedium"/>
      </w:pPr>
      <w:r>
        <w:t xml:space="preserve">   Gaia    </w:t>
      </w:r>
      <w:r>
        <w:t xml:space="preserve">   Poseidon    </w:t>
      </w:r>
      <w:r>
        <w:t xml:space="preserve">   Aphrodite    </w:t>
      </w:r>
      <w:r>
        <w:t xml:space="preserve">   Eros    </w:t>
      </w:r>
      <w:r>
        <w:t xml:space="preserve">   Ares    </w:t>
      </w:r>
      <w:r>
        <w:t xml:space="preserve">   Hera    </w:t>
      </w:r>
      <w:r>
        <w:t xml:space="preserve">   Hades    </w:t>
      </w:r>
      <w:r>
        <w:t xml:space="preserve">   Athena    </w:t>
      </w:r>
      <w:r>
        <w:t xml:space="preserve">   Hephaestus    </w:t>
      </w:r>
      <w:r>
        <w:t xml:space="preserve">   Dionysus    </w:t>
      </w:r>
      <w:r>
        <w:t xml:space="preserve">   Hermes    </w:t>
      </w:r>
      <w:r>
        <w:t xml:space="preserve">   Selene    </w:t>
      </w:r>
      <w:r>
        <w:t xml:space="preserve">   Caelus    </w:t>
      </w:r>
      <w:r>
        <w:t xml:space="preserve">   Nemesis    </w:t>
      </w:r>
      <w:r>
        <w:t xml:space="preserve">   Apollo    </w:t>
      </w:r>
      <w:r>
        <w:t xml:space="preserve">   Nike    </w:t>
      </w:r>
      <w:r>
        <w:t xml:space="preserve">   Hypnos    </w:t>
      </w:r>
      <w:r>
        <w:t xml:space="preserve">   Iris    </w:t>
      </w:r>
      <w:r>
        <w:t xml:space="preserve">   Zeus    </w:t>
      </w:r>
      <w:r>
        <w:t xml:space="preserve">   Persephone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 / Heros</dc:title>
  <dcterms:created xsi:type="dcterms:W3CDTF">2021-10-11T08:20:52Z</dcterms:created>
  <dcterms:modified xsi:type="dcterms:W3CDTF">2021-10-11T08:20:52Z</dcterms:modified>
</cp:coreProperties>
</file>