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underworld, married to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love with Aprhodite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charge of Camp Half-Blood as a punishment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 sister of Apollo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thrown off Olympus by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brother of Zeus, younger brother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born from Zeus'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2021-10-11T08:20:27Z</dcterms:created>
  <dcterms:modified xsi:type="dcterms:W3CDTF">2021-10-11T08:20:27Z</dcterms:modified>
</cp:coreProperties>
</file>