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the Gods. Most powerful.  Sky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Wife and sister of Zeus. Goddess of marriage and protector of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Blacksmith of the gods. When he is working at his forge it can cause volcanoes.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wisdom (owl) and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Messenger God. Wings on his hat and feet. Very fast. Guides soles to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love and beauty. Very attractive.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springtime, vegetation, and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the underworld. Brother of Zeus.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sea. Angry at Odysseus. Brother of Zeus.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Wife and sister of Zeus. Goddess of the harvest. Mother of Persephone.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</dc:title>
  <dcterms:created xsi:type="dcterms:W3CDTF">2021-10-11T08:20:36Z</dcterms:created>
  <dcterms:modified xsi:type="dcterms:W3CDTF">2021-10-11T08:20:36Z</dcterms:modified>
</cp:coreProperties>
</file>